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ВОЗРОЖДЕНИЕ И РАЗВИТИЕ ТЕХНОЛОГИЙ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Беспрозванных Ивана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Беспрозванных Иван Васильевич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ВОЗРОЖДЕНИЕ И РАЗВИТИЕ ТЕХНОЛОГИЙ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Светлая д.16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26.07.2023</w:t>
      </w:r>
      <w:r>
        <w:rPr>
          <w:rFonts w:ascii="Times New Roman" w:eastAsia="Times New Roman" w:hAnsi="Times New Roman" w:cs="Times New Roman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Беспрозванных И.В.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п.7 ст.431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ВОЗРОЖДЕНИЕ И РАЗВИТИЕ ТЕХНОЛОГИЙ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07.2023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ВОЗРОЖДЕНИЕ И РАЗВИТИЕ ТЕХНОЛОГИЙ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</w:t>
      </w:r>
      <w:r>
        <w:rPr>
          <w:rFonts w:ascii="Times New Roman" w:eastAsia="Times New Roman" w:hAnsi="Times New Roman" w:cs="Times New Roman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</w:rPr>
        <w:t>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Беспрозванных И.В.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</w:rPr>
        <w:t>тает справедливым назначение ему</w:t>
      </w:r>
      <w:r>
        <w:rPr>
          <w:rFonts w:ascii="Times New Roman" w:eastAsia="Times New Roman" w:hAnsi="Times New Roman" w:cs="Times New Roman"/>
        </w:rPr>
        <w:t xml:space="preserve">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ВОЗРОЖДЕНИЕ И РАЗВИТИЕ ТЕХНОЛОГИЙ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Беспрозванных Ивана Васильевича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79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6F231-E9DF-47C7-809B-3CF64A3088B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